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№86MS0032-01-202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000044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Юрьевича,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701"/>
        <w:jc w:val="both"/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ограничение, установленное в отношении него судом,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неприбытии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аннее в течении календарного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sz w:val="28"/>
          <w:szCs w:val="28"/>
        </w:rPr>
        <w:t>кался п</w:t>
      </w:r>
      <w:r>
        <w:rPr>
          <w:rFonts w:ascii="Times New Roman" w:eastAsia="Times New Roman" w:hAnsi="Times New Roman" w:cs="Times New Roman"/>
          <w:sz w:val="28"/>
          <w:szCs w:val="28"/>
        </w:rPr>
        <w:t>о ч. 1 ст. 19.24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Дежинов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предоставил заявление о рассмотрении дела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2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Ханты-Мансийский автономный округ-Югры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25.06.2024 г.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наличие отягчающего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Д.Ю. и приходит к выводу необходимым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Дежинова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</w:rPr>
        <w:t>/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721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UserDefinedgrp-26rplc-36">
    <w:name w:val="cat-UserDefined grp-2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E792-3FE6-41A8-81C2-A42B126DBC4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